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08.10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062</w:t>
      </w:r>
      <w:r>
        <w:rPr>
          <w:rFonts w:ascii="Times New Roman" w:eastAsia="Times New Roman" w:hAnsi="Times New Roman" w:cs="Times New Roman"/>
          <w:sz w:val="28"/>
          <w:szCs w:val="28"/>
        </w:rPr>
        <w:t>5048382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25.06.2024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№18810526240625048382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95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0412365400665009552520188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5rplc-17">
    <w:name w:val="cat-UserDefined grp-3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